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第29辑  金陵兵事汇略  近代中国史料丛刊续编  第29辑  思痛记</w:t>
      </w:r>
    </w:p>
    <w:p>
      <w:r>
        <w:rPr>
          <w:rFonts w:ascii="宋体" w:hAnsi="宋体" w:eastAsia="宋体"/>
          <w:sz w:val="24"/>
        </w:rPr>
        <w:t>李圭著李圭著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第29辑  金陵兵事汇略  近代中国史料丛刊续编  第29辑  思痛记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李圭著李圭著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本书出售、求购地址：https://www.jiaokey.com/book/detail/12640004.html</w:t>
      </w:r>
    </w:p>
    <w:p>
      <w:r>
        <w:t>更多相关图书推荐：https://www.jiaokey.com</w:t>
      </w:r>
    </w:p>
    <w:p>
      <w:r>
        <w:t>李圭著李圭著 其他作品：https://www.jiaokey.com/tag/李圭著李圭著.html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第29辑  金陵兵事汇略  近代中国史料丛刊续编  第29辑  思痛记.html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