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太平天国起义记  近代中国史料丛刊续编  第29辑  太平天国诏谕</w:t>
      </w:r>
    </w:p>
    <w:p>
      <w:r>
        <w:rPr>
          <w:rFonts w:ascii="宋体" w:hAnsi="宋体" w:eastAsia="宋体"/>
          <w:sz w:val="24"/>
        </w:rPr>
        <w:t>韩山文著；萧一山辑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太平天国起义记  近代中国史料丛刊续编  第29辑  太平天国诏谕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韩山文著；萧一山辑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本书出售、求购地址：https://www.jiaokey.com/book/detail/12640002.html</w:t>
      </w:r>
    </w:p>
    <w:p>
      <w:r>
        <w:t>更多相关图书推荐：https://www.jiaokey.com</w:t>
      </w:r>
    </w:p>
    <w:p>
      <w:r>
        <w:t>韩山文著；萧一山辑 其他作品：https://www.jiaokey.com/tag/韩山文著；萧一山辑.html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太平天国起义记  近代中国史料丛刊续编  第29辑  太平天国诏谕.html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