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第20册  人名索引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第20册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本书出售、求购地址：https://www.jiaokey.com/book/detail/12639949.html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第20册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