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  第17册  卷57-59  贼臣传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  第17册  卷57-59  贼臣传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本书出售、求购地址：https://www.jiaokey.com/book/detail/12639946.html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关键词搜索：https://www.jiaokey.com/tag/藏书  第17册  卷57-59  贼臣传.html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