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第13册  卷42-46  儒臣传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第13册  卷42-46  儒臣传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本书出售、求购地址：https://www.jiaokey.com/book/detail/12639942.html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第13册  卷42-46  儒臣传.html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