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第10册  卷32-34  儒臣传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第10册  卷32-34  儒臣传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本书出售、求购地址：https://www.jiaokey.com/book/detail/12639939.html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第10册  卷32-34  儒臣传.html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