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第7册  卷22-25  名臣传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第7册  卷22-25  名臣传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第7册  卷22-25  名臣传.html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