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  第4册  卷9-12  大臣传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  第4册  卷9-12  大臣传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本书出售、求购地址：https://www.jiaokey.com/book/detail/12639933.html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关键词搜索：https://www.jiaokey.com/tag/藏书  第4册  卷9-12  大臣传.html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