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1991年 G部 物理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1991年 G部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本书出售、求购地址：https://www.jiaokey.com/book/detail/12639912.html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关键词搜索：https://www.jiaokey.com/tag/中国发明专利分类文摘 1991年 G部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