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书名：材料检测</w:t>
      </w:r>
    </w:p>
    <w:p>
      <w:r>
        <w:t>作者：郑凇生等编著</w:t>
      </w:r>
    </w:p>
    <w:p>
      <w:r>
        <w:t>出版社：厦门：厦门大学出版社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材料检测 评论地址：https://www.jiaokey.com/book/detail/12639881.html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