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书名：大型火力发电机组事故处理及案例分析</w:t>
      </w:r>
    </w:p>
    <w:p>
      <w:r>
        <w:t>作者：国电湖南宝庆煤电有限公司编</w:t>
      </w:r>
    </w:p>
    <w:p>
      <w:r>
        <w:t>出版社：北京：中国电力出版社</w:t>
      </w:r>
    </w:p>
    <w:p>
      <w:r>
        <w:t>出版日期：2009.10</w:t>
      </w:r>
    </w:p>
    <w:p>
      <w:r>
        <w:t>总页数：367</w:t>
      </w:r>
    </w:p>
    <w:p>
      <w:r>
        <w:t>更多请访问教客网: www.jiaokey.com</w:t>
      </w:r>
    </w:p>
    <w:p>
      <w:r>
        <w:t>大型火力发电机组事故处理及案例分析 评论地址：https://www.jiaokey.com/book/detail/12639871.html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