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书名：“鲜”为人知  生命、健康、美味之源</w:t>
      </w:r>
    </w:p>
    <w:p>
      <w:r>
        <w:t>作者：杨冠丰等著</w:t>
      </w:r>
    </w:p>
    <w:p>
      <w:r>
        <w:t>出版社：北京:经济日报出版社,2003.11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“鲜”为人知  生命、健康、美味之源 评论地址：https://www.jiaokey.com/book/detail/12639760.html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