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煤矿用1140伏防爆电气设备</w:t>
      </w:r>
    </w:p>
    <w:p>
      <w:r>
        <w:rPr>
          <w:rFonts w:ascii="宋体" w:hAnsi="宋体" w:eastAsia="宋体"/>
          <w:sz w:val="24"/>
        </w:rPr>
        <w:t>E.C.特拉乌别编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煤矿用1140伏防爆电气设备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E.C.特拉乌别编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沈阳电气传动研究所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本书出售、求购地址：https://www.jiaokey.com/book/detail/12639730.html</w:t>
      </w:r>
    </w:p>
    <w:p>
      <w:r>
        <w:t>更多相关图书推荐：https://www.jiaokey.com</w:t>
      </w:r>
    </w:p>
    <w:p>
      <w:r>
        <w:t>E.C.特拉乌别编 其他作品：https://www.jiaokey.com/tag/E.C.特拉乌别编.html</w:t>
      </w:r>
    </w:p>
    <w:p>
      <w:r>
        <w:t>沈阳电气传动研究所 出版图书：https://www.jiaokey.com/tag/沈阳电气传动研究所.html</w:t>
      </w:r>
    </w:p>
    <w:p>
      <w:r>
        <w:t>关键词搜索：https://www.jiaokey.com/tag/煤矿用1140伏防爆电气设备.html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