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王庄煤矿事故案例暨点评</w:t>
      </w:r>
    </w:p>
    <w:p>
      <w:r>
        <w:rPr>
          <w:rFonts w:ascii="宋体" w:hAnsi="宋体" w:eastAsia="宋体"/>
          <w:sz w:val="24"/>
        </w:rPr>
        <w:t>郭金刚，周志利，路晋生主编；王连山等编写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王庄煤矿事故案例暨点评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郭金刚，周志利，路晋生主编；王连山等编写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本书出售、求购地址：https://www.jiaokey.com/book/detail/12639717.html</w:t>
      </w:r>
    </w:p>
    <w:p>
      <w:r>
        <w:t>更多相关图书推荐：https://www.jiaokey.com</w:t>
      </w:r>
    </w:p>
    <w:p>
      <w:r>
        <w:t>郭金刚，周志利，路晋生主编；王连山等编写 其他作品：https://www.jiaokey.com/tag/郭金刚，周志利，路晋生主编；王连山等编写.html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关键词搜索：https://www.jiaokey.com/tag/王庄煤矿事故案例暨点评.html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