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机械故障诊断理论与方法</w:t>
      </w:r>
    </w:p>
    <w:p>
      <w:r>
        <w:rPr>
          <w:rFonts w:ascii="宋体" w:hAnsi="宋体" w:eastAsia="宋体"/>
          <w:sz w:val="24"/>
        </w:rPr>
        <w:t>屈梁生，张西宁，沈玉娣著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屈梁生，张西宁，沈玉娣著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本书出售、求购地址：https://www.jiaokey.com/book/detail/12639711.html</w:t>
      </w:r>
    </w:p>
    <w:p>
      <w:r>
        <w:t>更多相关图书推荐：https://www.jiaokey.com</w:t>
      </w:r>
    </w:p>
    <w:p>
      <w:r>
        <w:t>屈梁生，张西宁，沈玉娣著 其他作品：https://www.jiaokey.com/tag/屈梁生，张西宁，沈玉娣著.html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关键词搜索：https://www.jiaokey.com/tag/机械故障诊断理论与方法.html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