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书名：中国煤层气开发利用与对外合作</w:t>
      </w:r>
    </w:p>
    <w:p>
      <w:r>
        <w:t>作者：孙茂远主编</w:t>
      </w:r>
    </w:p>
    <w:p>
      <w:r>
        <w:t>出版社：北京：煤炭工业出版社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中国煤层气开发利用与对外合作 评论地址：https://www.jiaokey.com/book/detail/12639641.html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