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信号与系统自考应试指导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本书出售、求购地址：https://www.jiaokey.com/book/detail/12639640.html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关键词搜索：https://www.jiaokey.com/tag/信号与系统自考应试指导.html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