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书名：从设计到设计  服装设计实践教学篇</w:t>
      </w:r>
    </w:p>
    <w:p>
      <w:r>
        <w:t>作者：张晓黎编著</w:t>
      </w:r>
    </w:p>
    <w:p>
      <w:r>
        <w:t>出版社：成都：四川美术出版社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从设计到设计  服装设计实践教学篇 评论地址：https://www.jiaokey.com/book/detail/12639616.html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