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书名：新编国际贸易实务  练习册</w:t>
      </w:r>
    </w:p>
    <w:p>
      <w:r>
        <w:t>作者：华欣，张雪莹编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新编国际贸易实务  练习册 评论地址：https://www.jiaokey.com/book/detail/12639523.html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