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东北区国营商业系统组织与技术参考资料  上</w:t>
      </w:r>
    </w:p>
    <w:p>
      <w:r>
        <w:rPr>
          <w:rFonts w:ascii="宋体" w:hAnsi="宋体" w:eastAsia="宋体"/>
          <w:sz w:val="24"/>
        </w:rPr>
        <w:t>原东北行政委员会，商业局组织技术处编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东北区国营商业系统组织与技术参考资料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原东北行政委员会，商业局组织技术处编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本书出售、求购地址：https://www.jiaokey.com/book/detail/12639499.html</w:t>
      </w:r>
    </w:p>
    <w:p>
      <w:r>
        <w:t>更多相关图书推荐：https://www.jiaokey.com</w:t>
      </w:r>
    </w:p>
    <w:p>
      <w:r>
        <w:t>原东北行政委员会，商业局组织技术处编 其他作品：https://www.jiaokey.com/tag/原东北行政委员会，商业局组织技术处编.html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关键词搜索：https://www.jiaokey.com/tag/东北区国营商业系统组织与技术参考资料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