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书名：国际贸易单证岗位就业实训教材</w:t>
      </w:r>
    </w:p>
    <w:p>
      <w:r>
        <w:t>作者：宋振龙，陈丽燕，王庄严编著</w:t>
      </w:r>
    </w:p>
    <w:p>
      <w:r>
        <w:t>出版社：北京:中国计量出版社,2010.01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国际贸易单证岗位就业实训教材 评论地址：https://www.jiaokey.com/book/detail/12639435.html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