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书名：内蒙古绿色品牌营销方略</w:t>
      </w:r>
    </w:p>
    <w:p>
      <w:r>
        <w:t>作者：张智荣，柴国君编著</w:t>
      </w:r>
    </w:p>
    <w:p>
      <w:r>
        <w:t>出版社：呼和浩特：内蒙古大学出版社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内蒙古绿色品牌营销方略 评论地址：https://www.jiaokey.com/book/detail/12639403.html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