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书名：蓬莱宿约  故宫藏黄易汉魏碑刻特集</w:t>
      </w:r>
    </w:p>
    <w:p>
      <w:r>
        <w:t>作者：秦明编著</w:t>
      </w:r>
    </w:p>
    <w:p>
      <w:r>
        <w:t>出版社：北京:紫禁城出版社,2010.06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蓬莱宿约  故宫藏黄易汉魏碑刻特集 评论地址：https://www.jiaokey.com/book/detail/12639354.html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