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书名：孙过庭书谱·龚望读本  宋拓太清楼刻本</w:t>
      </w:r>
    </w:p>
    <w:p>
      <w:r>
        <w:t>作者：龚望编著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总页数：109</w:t>
      </w:r>
    </w:p>
    <w:p>
      <w:r>
        <w:t>更多请访问教客网: www.jiaokey.com</w:t>
      </w:r>
    </w:p>
    <w:p>
      <w:r>
        <w:t>孙过庭书谱·龚望读本  宋拓太清楼刻本 评论地址：https://www.jiaokey.com/book/detail/12639348.html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