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智慧书  一次读完诸子百家的精华  2</w:t>
      </w:r>
    </w:p>
    <w:p>
      <w:r>
        <w:rPr>
          <w:rFonts w:ascii="宋体" w:hAnsi="宋体" w:eastAsia="宋体"/>
          <w:sz w:val="24"/>
        </w:rPr>
        <w:t>（唐）赵莛著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智慧书  一次读完诸子百家的精华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（唐）赵莛著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好优文化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本书出售、求购地址：https://www.jiaokey.com/book/detail/12639280.html</w:t>
      </w:r>
    </w:p>
    <w:p>
      <w:r>
        <w:t>更多相关图书推荐：https://www.jiaokey.com</w:t>
      </w:r>
    </w:p>
    <w:p>
      <w:r>
        <w:t>（唐）赵莛著 其他作品：https://www.jiaokey.com/tag/（唐）赵莛著.html</w:t>
      </w:r>
    </w:p>
    <w:p>
      <w:r>
        <w:t>好优文化 出版图书：https://www.jiaokey.com/tag/好优文化.html</w:t>
      </w:r>
    </w:p>
    <w:p>
      <w:r>
        <w:t>关键词搜索：https://www.jiaokey.com/tag/智慧书  一次读完诸子百家的精华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