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随意集  增订本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随意集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本书出售、求购地址：https://www.jiaokey.com/book/detail/12639215.html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关键词搜索：https://www.jiaokey.com/tag/随意集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