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不当大学教授的保险小子  100%的态度+100的努力=我要的幸福</w:t>
      </w:r>
    </w:p>
    <w:p>
      <w:r>
        <w:rPr>
          <w:rFonts w:ascii="宋体" w:hAnsi="宋体" w:eastAsia="宋体"/>
          <w:sz w:val="24"/>
        </w:rPr>
        <w:t>张云翔作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不当大学教授的保险小子  100%的态度+100的努力=我要的幸福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张云翔作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沙发书坊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本书出售、求购地址：https://www.jiaokey.com/book/detail/12639130.html</w:t>
      </w:r>
    </w:p>
    <w:p>
      <w:r>
        <w:t>更多相关图书推荐：https://www.jiaokey.com</w:t>
      </w:r>
    </w:p>
    <w:p>
      <w:r>
        <w:t>张云翔作 其他作品：https://www.jiaokey.com/tag/张云翔作.html</w:t>
      </w:r>
    </w:p>
    <w:p>
      <w:r>
        <w:t>沙发书坊 出版图书：https://www.jiaokey.com/tag/沙发书坊.html</w:t>
      </w:r>
    </w:p>
    <w:p>
      <w:r>
        <w:t>关键词搜索：https://www.jiaokey.com/tag/不当大学教授的保险小子  100%的态度+100的努力=我要的幸福.html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