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大桥妈妈的移动式教养  一位母亲与儿女的海外冒险之旅</w:t>
      </w:r>
    </w:p>
    <w:p>
      <w:r>
        <w:rPr>
          <w:rFonts w:ascii="宋体" w:hAnsi="宋体" w:eastAsia="宋体"/>
          <w:sz w:val="24"/>
        </w:rPr>
        <w:t>大桥佳代子著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大桥妈妈的移动式教养  一位母亲与儿女的海外冒险之旅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大桥佳代子著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本书出售、求购地址：https://www.jiaokey.com/book/detail/12639129.html</w:t>
      </w:r>
    </w:p>
    <w:p>
      <w:r>
        <w:t>更多相关图书推荐：https://www.jiaokey.com</w:t>
      </w:r>
    </w:p>
    <w:p>
      <w:r>
        <w:t>大桥佳代子著 其他作品：https://www.jiaokey.com/tag/大桥佳代子著.html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关键词搜索：https://www.jiaokey.com/tag/大桥妈妈的移动式教养  一位母亲与儿女的海外冒险之旅.html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