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  辽宁  2  乾隆盛京通志  2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  辽宁  2  乾隆盛京通志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本书出售、求购地址：https://www.jiaokey.com/book/detail/12639052.html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  辽宁  2  乾隆盛京通志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