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2009-2010  最建筑表现  2  居住规划</w:t>
      </w:r>
    </w:p>
    <w:p>
      <w:r>
        <w:rPr>
          <w:rFonts w:ascii="宋体" w:hAnsi="宋体" w:eastAsia="宋体"/>
          <w:sz w:val="24"/>
        </w:rPr>
        <w:t>肖然编著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2009-2010  最建筑表现  2  居住规划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本书出售、求购地址：https://www.jiaokey.com/book/detail/12639036.html</w:t>
      </w:r>
    </w:p>
    <w:p>
      <w:r>
        <w:t>更多相关图书推荐：https://www.jiaokey.com</w:t>
      </w:r>
    </w:p>
    <w:p>
      <w:r>
        <w:t>肖然编著 其他作品：https://www.jiaokey.com/tag/肖然编著.html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2009-2010  最建筑表现  2  居住规划.html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