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教育像什么  一部形象化的教育学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教育像什么  一部形象化的教育学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本书出售、求购地址：https://www.jiaokey.com/book/detail/12639024.html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关键词搜索：https://www.jiaokey.com/tag/教育像什么  一部形象化的教育学.html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