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书名：别笑，这是大清正史</w:t>
      </w:r>
    </w:p>
    <w:p>
      <w:r>
        <w:t>作者：雾满拦江著</w:t>
      </w:r>
    </w:p>
    <w:p>
      <w:r>
        <w:t>出版社：武汉:武汉出版社,2010.08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别笑，这是大清正史 评论地址：https://www.jiaokey.com/book/detail/12639018.html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