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书名：打开《黄帝内经》之门  走进千古中医奇书</w:t>
      </w:r>
    </w:p>
    <w:p>
      <w:r>
        <w:t>作者：王洪图，王长宇主编</w:t>
      </w:r>
    </w:p>
    <w:p>
      <w:r>
        <w:t>出版社：北京：中国中医药出版社</w:t>
      </w:r>
    </w:p>
    <w:p>
      <w:r>
        <w:t>出版日期：2010.08</w:t>
      </w:r>
    </w:p>
    <w:p>
      <w:r>
        <w:t>总页数：208</w:t>
      </w:r>
    </w:p>
    <w:p>
      <w:r>
        <w:t>更多请访问教客网: www.jiaokey.com</w:t>
      </w:r>
    </w:p>
    <w:p>
      <w:r>
        <w:t>打开《黄帝内经》之门  走进千古中医奇书 评论地址：https://www.jiaokey.com/book/detail/12639008.html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