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书名：精神疗法  《黄帝内经》疗疾方法</w:t>
      </w:r>
    </w:p>
    <w:p>
      <w:r>
        <w:t>作者：齐南编著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精神疗法  《黄帝内经》疗疾方法 评论地址：https://www.jiaokey.com/book/detail/12639006.html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