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解密心肝肺  《黄帝内经》五脏探幽</w:t>
      </w:r>
    </w:p>
    <w:p>
      <w:r>
        <w:rPr>
          <w:rFonts w:ascii="宋体" w:hAnsi="宋体" w:eastAsia="宋体"/>
          <w:sz w:val="24"/>
        </w:rPr>
        <w:t>翟双庆，黄玉燕编著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解密心肝肺  《黄帝内经》五脏探幽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翟双庆，黄玉燕编著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内经-肝病（中医）-心病（中医）-肺病（中医）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本书出售、求购地址：https://www.jiaokey.com/book/detail/12639005.html</w:t>
      </w:r>
    </w:p>
    <w:p>
      <w:r>
        <w:t>更多相关图书推荐：https://www.jiaokey.com</w:t>
      </w:r>
    </w:p>
    <w:p>
      <w:r>
        <w:t>翟双庆，黄玉燕编著 其他作品：https://www.jiaokey.com/tag/翟双庆，黄玉燕编著.html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关键词搜索：https://www.jiaokey.com/tag/内经-肝病（中医）-心病（中医）-肺病（中医）.html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