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书名：千古贤相诸葛亮</w:t>
      </w:r>
    </w:p>
    <w:p>
      <w:r>
        <w:t>作者：成都武侯祠博物馆编著</w:t>
      </w:r>
    </w:p>
    <w:p>
      <w:r>
        <w:t>出版社：北京：中国方正出版社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千古贤相诸葛亮 评论地址：https://www.jiaokey.com/book/detail/12639003.html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