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我们所不知晓的绘画</w:t>
      </w:r>
    </w:p>
    <w:p>
      <w:r>
        <w:rPr>
          <w:rFonts w:ascii="宋体" w:hAnsi="宋体" w:eastAsia="宋体"/>
          <w:sz w:val="24"/>
        </w:rPr>
        <w:t>李睦编著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我们所不知晓的绘画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色彩学-高等学校-教学参考资料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本书出售、求购地址：https://www.jiaokey.com/book/detail/12638951.html</w:t>
      </w:r>
    </w:p>
    <w:p>
      <w:r>
        <w:t>更多相关图书推荐：https://www.jiaokey.com</w:t>
      </w:r>
    </w:p>
    <w:p>
      <w:r>
        <w:t>李睦编著 其他作品：https://www.jiaokey.com/tag/李睦编著.html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