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书名：职场菜鸟的成功圣经  30万年薪的30岁</w:t>
      </w:r>
    </w:p>
    <w:p>
      <w:r>
        <w:t>作者：张力升著</w:t>
      </w:r>
    </w:p>
    <w:p>
      <w:r>
        <w:t>出版社：重庆：重庆出版社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职场菜鸟的成功圣经  30万年薪的30岁 评论地址：https://www.jiaokey.com/book/detail/12638942.html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