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2临床知识  第7版  英文版  影印版</w:t>
      </w:r>
    </w:p>
    <w:p>
      <w:r>
        <w:rPr>
          <w:rFonts w:ascii="宋体" w:hAnsi="宋体" w:eastAsia="宋体"/>
          <w:sz w:val="24"/>
        </w:rPr>
        <w:t>（美）李（Lee，T.），（美）布珊（Bhushan，V.）编著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2临床知识  第7版  英文版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（美）李（Lee，T.），（美）布珊（Bhushan，V.）编著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本书出售、求购地址：https://www.jiaokey.com/book/detail/12638926.html</w:t>
      </w:r>
    </w:p>
    <w:p>
      <w:r>
        <w:t>更多相关图书推荐：https://www.jiaokey.com</w:t>
      </w:r>
    </w:p>
    <w:p>
      <w:r>
        <w:t>（美）李（Lee，T.），（美）布珊（Bhushan，V.）编著 其他作品：https://www.jiaokey.com/tag/（美）李（Lee，T.），（美）布珊（Bhushan，V.）编著.html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关键词搜索：https://www.jiaokey.com/tag/USMLE STEP 2临床知识  第7版  英文版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