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对话的逻辑  篇章解读的动态语义理论</w:t>
      </w:r>
    </w:p>
    <w:p>
      <w:r>
        <w:rPr>
          <w:rFonts w:ascii="宋体" w:hAnsi="宋体" w:eastAsia="宋体"/>
          <w:sz w:val="24"/>
        </w:rPr>
        <w:t>（美）埃舍，（英）莱斯卡里达斯著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对话的逻辑  篇章解读的动态语义理论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（美）埃舍，（英）莱斯卡里达斯著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本书出售、求购地址：https://www.jiaokey.com/book/detail/12638905.html</w:t>
      </w:r>
    </w:p>
    <w:p>
      <w:r>
        <w:t>更多相关图书推荐：https://www.jiaokey.com</w:t>
      </w:r>
    </w:p>
    <w:p>
      <w:r>
        <w:t>（美）埃舍，（英）莱斯卡里达斯著 其他作品：https://www.jiaokey.com/tag/（美）埃舍，（英）莱斯卡里达斯著.html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关键词搜索：https://www.jiaokey.com/tag/对话的逻辑  篇章解读的动态语义理论.html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