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对西方神学和两性关系的颠覆与重构  弗兰纳里·奥康纳作品的女性主义再解读  英文版</w:t>
      </w:r>
    </w:p>
    <w:p>
      <w:r>
        <w:rPr>
          <w:rFonts w:ascii="宋体" w:hAnsi="宋体" w:eastAsia="宋体"/>
          <w:sz w:val="24"/>
        </w:rPr>
        <w:t>杨纪平著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对西方神学和两性关系的颠覆与重构  弗兰纳里·奥康纳作品的女性主义再解读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本书出售、求购地址：https://www.jiaokey.com/book/detail/12638899.html</w:t>
      </w:r>
    </w:p>
    <w:p>
      <w:r>
        <w:t>更多相关图书推荐：https://www.jiaokey.com</w:t>
      </w:r>
    </w:p>
    <w:p>
      <w:r>
        <w:t>杨纪平著 其他作品：https://www.jiaokey.com/tag/杨纪平著.html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关键词搜索：https://www.jiaokey.com/tag/对西方神学和两性关系的颠覆与重构  弗兰纳里·奥康纳作品的女性主义再解读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