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千秋鬼事  夜半梦魇</w:t>
      </w:r>
    </w:p>
    <w:p>
      <w:r>
        <w:t>作者：璎珞，芷蓠编著</w:t>
      </w:r>
    </w:p>
    <w:p>
      <w:r>
        <w:t>出版社：合肥：黄山书社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搜神记  千秋鬼事  夜半梦魇 评论地址：https://www.jiaokey.com/book/detail/12638886.html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