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憧憬·追求·辉煌  中国老字号与早期世博会</w:t>
      </w:r>
    </w:p>
    <w:p>
      <w:r>
        <w:rPr>
          <w:rFonts w:ascii="宋体" w:hAnsi="宋体" w:eastAsia="宋体"/>
          <w:sz w:val="24"/>
        </w:rPr>
        <w:t>左旭初著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憧憬·追求·辉煌  中国老字号与早期世博会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本书出售、求购地址：https://www.jiaokey.com/book/detail/12638836.html</w:t>
      </w:r>
    </w:p>
    <w:p>
      <w:r>
        <w:t>更多相关图书推荐：https://www.jiaokey.com</w:t>
      </w:r>
    </w:p>
    <w:p>
      <w:r>
        <w:t>左旭初著 其他作品：https://www.jiaokey.com/tag/左旭初著.html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关键词搜索：https://www.jiaokey.com/tag/憧憬·追求·辉煌  中国老字号与早期世博会.html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