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艺术类高考全攻略  走进艺术院校之门</w:t>
      </w:r>
    </w:p>
    <w:p>
      <w:r>
        <w:rPr>
          <w:rFonts w:ascii="宋体" w:hAnsi="宋体" w:eastAsia="宋体"/>
          <w:sz w:val="24"/>
        </w:rPr>
        <w:t>宋素丽，李小丽，王月民编著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艺术类高考全攻略  走进艺术院校之门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宋素丽，李小丽，王月民编著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高等学校：艺术学校-入学考试-自学参考资料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本书出售、求购地址：https://www.jiaokey.com/book/detail/12638815.html</w:t>
      </w:r>
    </w:p>
    <w:p>
      <w:r>
        <w:t>更多相关图书推荐：https://www.jiaokey.com</w:t>
      </w:r>
    </w:p>
    <w:p>
      <w:r>
        <w:t>宋素丽，李小丽，王月民编著 其他作品：https://www.jiaokey.com/tag/宋素丽，李小丽，王月民编著.html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关键词搜索：https://www.jiaokey.com/tag/高等学校：艺术学校-入学考试-自学参考资料.html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