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书名：喜欢照镜子的女人不会老</w:t>
      </w:r>
    </w:p>
    <w:p>
      <w:r>
        <w:t>作者：（日）山村慎一郎著</w:t>
      </w:r>
    </w:p>
    <w:p>
      <w:r>
        <w:t>出版社：南宁:广西科学技术出版社,2010.05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喜欢照镜子的女人不会老 评论地址：https://www.jiaokey.com/book/detail/12638771.html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