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会计准则实证研究  问题与视角</w:t>
      </w:r>
    </w:p>
    <w:p>
      <w:r>
        <w:rPr>
          <w:rFonts w:ascii="宋体" w:hAnsi="宋体" w:eastAsia="宋体"/>
          <w:sz w:val="24"/>
        </w:rPr>
        <w:t>胡奕明，关瑞娣著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会计准则实证研究  问题与视角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胡奕明，关瑞娣著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本书出售、求购地址：https://www.jiaokey.com/book/detail/12638759.html</w:t>
      </w:r>
    </w:p>
    <w:p>
      <w:r>
        <w:t>更多相关图书推荐：https://www.jiaokey.com</w:t>
      </w:r>
    </w:p>
    <w:p>
      <w:r>
        <w:t>胡奕明，关瑞娣著 其他作品：https://www.jiaokey.com/tag/胡奕明，关瑞娣著.html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关键词搜索：https://www.jiaokey.com/tag/会计准则实证研究  问题与视角.html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