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书名：问鼎HSK</w:t>
      </w:r>
    </w:p>
    <w:p>
      <w:r>
        <w:t>作者：徐正龙主编</w:t>
      </w:r>
    </w:p>
    <w:p>
      <w:r>
        <w:t>出版社：南京：东南大学出版社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问鼎HSK 评论地址：https://www.jiaokey.com/book/detail/12638738.html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