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民富论  关于发展与分配问题的探讨</w:t>
      </w:r>
    </w:p>
    <w:p>
      <w:r>
        <w:rPr>
          <w:rFonts w:ascii="宋体" w:hAnsi="宋体" w:eastAsia="宋体"/>
          <w:sz w:val="24"/>
        </w:rPr>
        <w:t>王一江著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民富论  关于发展与分配问题的探讨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本书出售、求购地址：https://www.jiaokey.com/book/detail/12638729.html</w:t>
      </w:r>
    </w:p>
    <w:p>
      <w:r>
        <w:t>更多相关图书推荐：https://www.jiaokey.com</w:t>
      </w:r>
    </w:p>
    <w:p>
      <w:r>
        <w:t>王一江著 其他作品：https://www.jiaokey.com/tag/王一江著.html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关键词搜索：https://www.jiaokey.com/tag/民富论  关于发展与分配问题的探讨.html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