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主体性德育  思考与行动</w:t>
      </w:r>
    </w:p>
    <w:p>
      <w:r>
        <w:rPr>
          <w:rFonts w:ascii="宋体" w:hAnsi="宋体" w:eastAsia="宋体"/>
          <w:sz w:val="24"/>
        </w:rPr>
        <w:t>王华兴，黄中伟著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主体性德育  思考与行动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王华兴，黄中伟著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中小学-德育-研究-上海市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本书出售、求购地址：https://www.jiaokey.com/book/detail/12638723.html</w:t>
      </w:r>
    </w:p>
    <w:p>
      <w:r>
        <w:t>更多相关图书推荐：https://www.jiaokey.com</w:t>
      </w:r>
    </w:p>
    <w:p>
      <w:r>
        <w:t>王华兴，黄中伟著 其他作品：https://www.jiaokey.com/tag/王华兴，黄中伟著.html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关键词搜索：https://www.jiaokey.com/tag/中小学-德育-研究-上海市.html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