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幼儿园多元智能活动开放课程教师指导用书  数学——操作  下学期（小班·中班·大班）</w:t>
      </w:r>
    </w:p>
    <w:p>
      <w:r>
        <w:rPr>
          <w:rFonts w:ascii="宋体" w:hAnsi="宋体" w:eastAsia="宋体"/>
          <w:sz w:val="24"/>
        </w:rPr>
        <w:t>张开冰主编万湘桂，李建亚编著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幼儿园多元智能活动开放课程教师指导用书  数学——操作  下学期（小班·中班·大班）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张开冰主编万湘桂，李建亚编著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本书出售、求购地址：https://www.jiaokey.com/book/detail/12638718.html</w:t>
      </w:r>
    </w:p>
    <w:p>
      <w:r>
        <w:t>更多相关图书推荐：https://www.jiaokey.com</w:t>
      </w:r>
    </w:p>
    <w:p>
      <w:r>
        <w:t>张开冰主编万湘桂，李建亚编著 其他作品：https://www.jiaokey.com/tag/张开冰主编万湘桂，李建亚编著.html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关键词搜索：https://www.jiaokey.com/tag/幼儿园多元智能活动开放课程教师指导用书  数学——操作  下学期（小班·中班·大班）.html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